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50D2DA3" w:rsidRPr="009F5CE1" w:rsidRDefault="750D2DA3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9F5CE1">
        <w:rPr>
          <w:rFonts w:ascii="Times New Roman" w:hAnsi="Times New Roman" w:cs="Times New Roman"/>
          <w:color w:val="auto"/>
          <w:sz w:val="22"/>
          <w:szCs w:val="22"/>
        </w:rPr>
        <w:t>ПРИЛОГ 4</w:t>
      </w:r>
    </w:p>
    <w:p w:rsidR="6A34D3C4" w:rsidRPr="009F5CE1" w:rsidRDefault="6A34D3C4" w:rsidP="00B11BB0">
      <w:pPr>
        <w:rPr>
          <w:rFonts w:ascii="Times New Roman" w:hAnsi="Times New Roman" w:cs="Times New Roman"/>
        </w:rPr>
      </w:pPr>
    </w:p>
    <w:p w:rsidR="00F15390" w:rsidRPr="009F5CE1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F5CE1">
        <w:rPr>
          <w:rFonts w:ascii="Times New Roman" w:hAnsi="Times New Roman" w:cs="Times New Roman"/>
          <w:color w:val="auto"/>
          <w:sz w:val="22"/>
          <w:szCs w:val="22"/>
        </w:rPr>
        <w:t>ИЗЈАВА</w:t>
      </w:r>
      <w:r w:rsidRPr="009F5CE1">
        <w:rPr>
          <w:rFonts w:ascii="Times New Roman" w:hAnsi="Times New Roman" w:cs="Times New Roman"/>
          <w:sz w:val="22"/>
          <w:szCs w:val="22"/>
        </w:rPr>
        <w:br/>
      </w:r>
      <w:r w:rsidRPr="009F5CE1">
        <w:rPr>
          <w:rFonts w:ascii="Times New Roman" w:hAnsi="Times New Roman" w:cs="Times New Roman"/>
          <w:color w:val="auto"/>
          <w:sz w:val="22"/>
          <w:szCs w:val="22"/>
        </w:rPr>
        <w:t>о сагласности за обраду података о личности</w:t>
      </w:r>
    </w:p>
    <w:p w:rsidR="00A7258F" w:rsidRPr="009F5CE1" w:rsidRDefault="00A7258F">
      <w:pPr>
        <w:rPr>
          <w:rFonts w:ascii="Times New Roman" w:hAnsi="Times New Roman" w:cs="Times New Roman"/>
        </w:rPr>
      </w:pPr>
    </w:p>
    <w:p w:rsidR="00A7258F" w:rsidRPr="009F5CE1" w:rsidRDefault="009F5CE1" w:rsidP="00A7258F">
      <w:pPr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</w:t>
      </w:r>
      <w:r w:rsidRPr="009F5CE1">
        <w:rPr>
          <w:rFonts w:ascii="Times New Roman" w:hAnsi="Times New Roman" w:cs="Times New Roman"/>
        </w:rPr>
        <w:t>пштина Баточина</w:t>
      </w:r>
      <w:r w:rsidRPr="009F5CE1">
        <w:rPr>
          <w:rFonts w:ascii="Times New Roman" w:hAnsi="Times New Roman" w:cs="Times New Roman"/>
        </w:rPr>
        <w:t xml:space="preserve"> у оквиру Пројекта „Чиста енергија и енергетска ефикасност за грађане“, дајем следећу</w:t>
      </w:r>
      <w:r w:rsidRPr="009F5CE1">
        <w:rPr>
          <w:rFonts w:ascii="Times New Roman" w:hAnsi="Times New Roman" w:cs="Times New Roman"/>
        </w:rPr>
        <w:br/>
      </w:r>
    </w:p>
    <w:p w:rsidR="00A7258F" w:rsidRPr="009F5CE1" w:rsidRDefault="009F5CE1" w:rsidP="00A7258F">
      <w:pPr>
        <w:jc w:val="center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ИЗЈАВУ О ПРИСТАНКУ НА ОБРАДУ ПОДАТАКА О ЛИЧНОСТИ</w:t>
      </w:r>
      <w:r w:rsidRPr="009F5CE1">
        <w:rPr>
          <w:rFonts w:ascii="Times New Roman" w:hAnsi="Times New Roman" w:cs="Times New Roman"/>
        </w:rPr>
        <w:br/>
      </w:r>
    </w:p>
    <w:p w:rsidR="00A7258F" w:rsidRPr="009F5CE1" w:rsidRDefault="009F5CE1" w:rsidP="00A7258F">
      <w:pPr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Сагласан/сагласна сам да О</w:t>
      </w:r>
      <w:r w:rsidRPr="009F5CE1">
        <w:rPr>
          <w:rFonts w:ascii="Times New Roman" w:hAnsi="Times New Roman" w:cs="Times New Roman"/>
        </w:rPr>
        <w:t>пштина Баточина</w:t>
      </w:r>
      <w:r w:rsidRPr="009F5CE1">
        <w:rPr>
          <w:rFonts w:ascii="Times New Roman" w:hAnsi="Times New Roman" w:cs="Times New Roman"/>
        </w:rPr>
        <w:t xml:space="preserve"> као руковалац подацима, обрађује мој</w:t>
      </w:r>
      <w:r w:rsidRPr="009F5CE1">
        <w:rPr>
          <w:rFonts w:ascii="Times New Roman" w:hAnsi="Times New Roman" w:cs="Times New Roman"/>
        </w:rPr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:rsidR="00A7258F" w:rsidRPr="009F5CE1" w:rsidRDefault="009F5CE1" w:rsidP="00A7258F">
      <w:pPr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Обрада обухвата прикупљање, евидентирање, коришћење и чување следећих података:</w:t>
      </w:r>
    </w:p>
    <w:p w:rsidR="00A7258F" w:rsidRPr="009F5CE1" w:rsidRDefault="009F5CE1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име и през</w:t>
      </w:r>
      <w:r w:rsidRPr="009F5CE1">
        <w:rPr>
          <w:rFonts w:ascii="Times New Roman" w:hAnsi="Times New Roman" w:cs="Times New Roman"/>
        </w:rPr>
        <w:t>име</w:t>
      </w:r>
    </w:p>
    <w:p w:rsidR="00A7258F" w:rsidRPr="009F5CE1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ЈМБГ</w:t>
      </w:r>
    </w:p>
    <w:p w:rsidR="00A7258F" w:rsidRPr="009F5CE1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Пол</w:t>
      </w:r>
    </w:p>
    <w:p w:rsidR="00A7258F" w:rsidRPr="009F5CE1" w:rsidRDefault="009F5CE1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 xml:space="preserve">адресу </w:t>
      </w:r>
      <w:r w:rsidRPr="009F5CE1">
        <w:rPr>
          <w:rFonts w:ascii="Times New Roman" w:hAnsi="Times New Roman" w:cs="Times New Roman"/>
        </w:rPr>
        <w:t>становања</w:t>
      </w:r>
    </w:p>
    <w:p w:rsidR="00A7258F" w:rsidRPr="009F5CE1" w:rsidRDefault="009F5CE1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контакт телефон и адресу електронске пошт</w:t>
      </w:r>
      <w:r w:rsidR="00A7258F" w:rsidRPr="009F5CE1">
        <w:rPr>
          <w:rFonts w:ascii="Times New Roman" w:hAnsi="Times New Roman" w:cs="Times New Roman"/>
        </w:rPr>
        <w:t>е</w:t>
      </w:r>
    </w:p>
    <w:p w:rsidR="00A7258F" w:rsidRPr="009F5CE1" w:rsidRDefault="009F5CE1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 xml:space="preserve">и друге податке о мени и члановима мог домаћинства који су неопходни ради </w:t>
      </w:r>
      <w:r w:rsidRPr="009F5CE1">
        <w:rPr>
          <w:rFonts w:ascii="Times New Roman" w:hAnsi="Times New Roman" w:cs="Times New Roman"/>
        </w:rPr>
        <w:t>спровођења јавног позива.</w:t>
      </w:r>
    </w:p>
    <w:p w:rsidR="00A7258F" w:rsidRP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t>Наведени подаци се користе искључиво у сврху реализације јавног позива и неће се обра</w:t>
      </w:r>
      <w:r w:rsidRPr="009F5CE1">
        <w:rPr>
          <w:rFonts w:ascii="Times New Roman" w:hAnsi="Times New Roman" w:cs="Times New Roman"/>
        </w:rPr>
        <w:t>ђивати ван наведених оквира.</w:t>
      </w:r>
    </w:p>
    <w:p w:rsidR="00A7258F" w:rsidRP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Pr="009F5CE1">
        <w:rPr>
          <w:rFonts w:ascii="Times New Roman" w:hAnsi="Times New Roman" w:cs="Times New Roman"/>
        </w:rPr>
        <w:t>општине Баточина</w:t>
      </w:r>
      <w:r w:rsidRPr="009F5CE1">
        <w:rPr>
          <w:rFonts w:ascii="Times New Roman" w:hAnsi="Times New Roman" w:cs="Times New Roman"/>
        </w:rPr>
        <w:t>, а најдуже у периоду неопходном за спровођење наведене сврхе.</w:t>
      </w:r>
    </w:p>
    <w:p w:rsidR="00A7258F" w:rsidRP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br/>
        <w:t>Упознат/а сам</w:t>
      </w:r>
      <w:r w:rsidRPr="009F5CE1">
        <w:rPr>
          <w:rFonts w:ascii="Times New Roman" w:hAnsi="Times New Roman" w:cs="Times New Roman"/>
        </w:rPr>
        <w:t xml:space="preserve">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:rsidR="00A7258F" w:rsidRDefault="00A7258F" w:rsidP="00A7258F">
      <w:pPr>
        <w:spacing w:after="0"/>
        <w:jc w:val="both"/>
        <w:rPr>
          <w:rFonts w:ascii="Times New Roman" w:hAnsi="Times New Roman" w:cs="Times New Roman"/>
        </w:rPr>
      </w:pPr>
    </w:p>
    <w:p w:rsid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</w:p>
    <w:p w:rsid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</w:p>
    <w:p w:rsidR="009F5CE1" w:rsidRP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</w:p>
    <w:p w:rsidR="00A7258F" w:rsidRP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lastRenderedPageBreak/>
        <w:br/>
        <w:t>Такође, упознат/а сам са својим правима у случају неовлашћене или незаконите обраде пода</w:t>
      </w:r>
      <w:r w:rsidRPr="009F5CE1">
        <w:rPr>
          <w:rFonts w:ascii="Times New Roman" w:hAnsi="Times New Roman" w:cs="Times New Roman"/>
        </w:rPr>
        <w:t>така, укључујући право на обавештење, увид, исправку, брисање и ограничење обраде.</w:t>
      </w:r>
    </w:p>
    <w:p w:rsidR="00A7258F" w:rsidRP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br/>
      </w:r>
      <w:r w:rsidRPr="009F5CE1">
        <w:rPr>
          <w:rFonts w:ascii="Times New Roman" w:hAnsi="Times New Roman" w:cs="Times New Roman"/>
        </w:rPr>
        <w:br/>
        <w:t>У ____________, дана ____________ године.</w:t>
      </w:r>
    </w:p>
    <w:p w:rsidR="009F5CE1" w:rsidRDefault="009F5CE1" w:rsidP="00A7258F">
      <w:pPr>
        <w:spacing w:after="0"/>
        <w:jc w:val="both"/>
        <w:rPr>
          <w:rFonts w:ascii="Times New Roman" w:hAnsi="Times New Roman" w:cs="Times New Roman"/>
        </w:rPr>
      </w:pPr>
    </w:p>
    <w:p w:rsidR="00A7258F" w:rsidRPr="009F5CE1" w:rsidRDefault="009F5CE1" w:rsidP="009F5C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9F5CE1">
        <w:rPr>
          <w:rFonts w:ascii="Times New Roman" w:hAnsi="Times New Roman" w:cs="Times New Roman"/>
        </w:rPr>
        <w:t>ДАВАЛАЦ ИЗЈАВЕ:</w:t>
      </w:r>
    </w:p>
    <w:p w:rsidR="00A7258F" w:rsidRPr="009F5CE1" w:rsidRDefault="009F5CE1" w:rsidP="009F5CE1">
      <w:pPr>
        <w:spacing w:after="0"/>
        <w:jc w:val="right"/>
        <w:rPr>
          <w:rFonts w:ascii="Times New Roman" w:hAnsi="Times New Roman" w:cs="Times New Roman"/>
        </w:rPr>
      </w:pPr>
      <w:r w:rsidRPr="009F5CE1">
        <w:rPr>
          <w:rFonts w:ascii="Times New Roman" w:hAnsi="Times New Roman" w:cs="Times New Roman"/>
        </w:rPr>
        <w:br/>
      </w:r>
      <w:r w:rsidRPr="009F5CE1">
        <w:rPr>
          <w:rFonts w:ascii="Times New Roman" w:hAnsi="Times New Roman" w:cs="Times New Roman"/>
        </w:rPr>
        <w:br/>
        <w:t>_______________________________</w:t>
      </w:r>
      <w:r w:rsidRPr="009F5CE1">
        <w:rPr>
          <w:rFonts w:ascii="Times New Roman" w:hAnsi="Times New Roman" w:cs="Times New Roman"/>
        </w:rPr>
        <w:br/>
        <w:t>[Име и презиме, потпис]</w:t>
      </w:r>
    </w:p>
    <w:p w:rsidR="00F15390" w:rsidRPr="009F5CE1" w:rsidRDefault="009F5CE1" w:rsidP="009F5CE1">
      <w:pPr>
        <w:spacing w:after="0"/>
        <w:jc w:val="right"/>
        <w:rPr>
          <w:rFonts w:ascii="Times New Roman" w:hAnsi="Times New Roman" w:cs="Times New Roman"/>
          <w:lang w:val="sr-Cyrl-CS"/>
        </w:rPr>
      </w:pPr>
      <w:r w:rsidRPr="009F5CE1">
        <w:rPr>
          <w:rFonts w:ascii="Times New Roman" w:hAnsi="Times New Roman" w:cs="Times New Roman"/>
        </w:rPr>
        <w:br/>
        <w:t>[Адреса — место, улица и број]</w:t>
      </w:r>
    </w:p>
    <w:sectPr w:rsidR="00F15390" w:rsidRPr="009F5C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867B83"/>
    <w:rsid w:val="009F5CE1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BatocinaExchange5</cp:lastModifiedBy>
  <cp:revision>2</cp:revision>
  <dcterms:created xsi:type="dcterms:W3CDTF">2025-12-04T10:24:00Z</dcterms:created>
  <dcterms:modified xsi:type="dcterms:W3CDTF">2025-12-04T10:24:00Z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